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CD195" w14:textId="25B94FB3" w:rsidR="000D4A7A" w:rsidRDefault="00901F17">
      <w:pPr>
        <w:autoSpaceDE w:val="0"/>
        <w:autoSpaceDN w:val="0"/>
        <w:spacing w:after="0" w:line="240" w:lineRule="auto"/>
      </w:pPr>
      <w:r>
        <w:rPr>
          <w:noProof/>
        </w:rPr>
        <w:drawing>
          <wp:inline distT="0" distB="0" distL="0" distR="0" wp14:anchorId="51335F6B" wp14:editId="50C1ACD9">
            <wp:extent cx="2831337" cy="1135380"/>
            <wp:effectExtent l="0" t="0" r="762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9088" cy="113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11846" w14:textId="77777777" w:rsidR="000D4A7A" w:rsidRDefault="00000000">
      <w:pPr>
        <w:autoSpaceDE w:val="0"/>
        <w:autoSpaceDN w:val="0"/>
        <w:spacing w:before="458" w:after="0" w:line="310" w:lineRule="exact"/>
        <w:ind w:left="2242"/>
      </w:pPr>
      <w:r>
        <w:rPr>
          <w:rFonts w:ascii="Liberation Serif" w:eastAsia="Liberation Serif" w:hAnsi="Liberation Serif"/>
          <w:b/>
          <w:color w:val="000000"/>
          <w:sz w:val="28"/>
        </w:rPr>
        <w:t xml:space="preserve">FORMULARZ ZAMÓWIENIA RECEPT NA LEKI STAŁE </w:t>
      </w:r>
    </w:p>
    <w:p w14:paraId="40DCF26C" w14:textId="77777777" w:rsidR="000D4A7A" w:rsidRDefault="00000000">
      <w:pPr>
        <w:autoSpaceDE w:val="0"/>
        <w:autoSpaceDN w:val="0"/>
        <w:spacing w:before="286" w:after="0" w:line="266" w:lineRule="exact"/>
        <w:ind w:right="2464"/>
        <w:jc w:val="right"/>
      </w:pPr>
      <w:r>
        <w:rPr>
          <w:rFonts w:ascii="Liberation Serif" w:eastAsia="Liberation Serif" w:hAnsi="Liberation Serif"/>
          <w:color w:val="000000"/>
          <w:sz w:val="24"/>
        </w:rPr>
        <w:t xml:space="preserve">Proszę wypełnić DRUKOWANYMI LITERAMI </w:t>
      </w:r>
    </w:p>
    <w:p w14:paraId="774CED87" w14:textId="4BD89AE6" w:rsidR="000D4A7A" w:rsidRDefault="00000000">
      <w:pPr>
        <w:autoSpaceDE w:val="0"/>
        <w:autoSpaceDN w:val="0"/>
        <w:spacing w:before="306" w:after="0" w:line="332" w:lineRule="exact"/>
        <w:ind w:right="1796"/>
        <w:jc w:val="right"/>
      </w:pPr>
      <w:r>
        <w:rPr>
          <w:rFonts w:ascii="Liberation Serif" w:eastAsia="Liberation Serif" w:hAnsi="Liberation Serif"/>
          <w:color w:val="000000"/>
          <w:sz w:val="30"/>
        </w:rPr>
        <w:t>Imię i Nazwisko: .............................................</w:t>
      </w:r>
      <w:r w:rsidR="002E5063">
        <w:rPr>
          <w:rFonts w:ascii="Liberation Serif" w:eastAsia="Liberation Serif" w:hAnsi="Liberation Serif"/>
          <w:color w:val="000000"/>
          <w:sz w:val="30"/>
        </w:rPr>
        <w:t>................</w:t>
      </w:r>
      <w:r>
        <w:rPr>
          <w:rFonts w:ascii="Liberation Serif" w:eastAsia="Liberation Serif" w:hAnsi="Liberation Serif"/>
          <w:color w:val="000000"/>
          <w:sz w:val="30"/>
        </w:rPr>
        <w:t>……</w:t>
      </w:r>
      <w:r w:rsidR="002E5063">
        <w:rPr>
          <w:rFonts w:ascii="Liberation Serif" w:eastAsia="Liberation Serif" w:hAnsi="Liberation Serif"/>
          <w:color w:val="000000"/>
          <w:sz w:val="30"/>
        </w:rPr>
        <w:t>….</w:t>
      </w:r>
    </w:p>
    <w:p w14:paraId="5D413B25" w14:textId="0A8B0823" w:rsidR="000D4A7A" w:rsidRDefault="00000000">
      <w:pPr>
        <w:autoSpaceDE w:val="0"/>
        <w:autoSpaceDN w:val="0"/>
        <w:spacing w:before="358" w:after="276" w:line="332" w:lineRule="exact"/>
        <w:ind w:left="1270"/>
      </w:pPr>
      <w:r>
        <w:rPr>
          <w:rFonts w:ascii="Liberation Serif" w:eastAsia="Liberation Serif" w:hAnsi="Liberation Serif"/>
          <w:color w:val="000000"/>
          <w:sz w:val="30"/>
        </w:rPr>
        <w:t>PESEL: ................................................…   NR TEL................</w:t>
      </w:r>
      <w:r w:rsidR="002E5063">
        <w:rPr>
          <w:rFonts w:ascii="Liberation Serif" w:eastAsia="Liberation Serif" w:hAnsi="Liberation Serif"/>
          <w:color w:val="000000"/>
          <w:sz w:val="30"/>
        </w:rPr>
        <w:t>.................</w:t>
      </w:r>
    </w:p>
    <w:tbl>
      <w:tblPr>
        <w:tblW w:w="0" w:type="auto"/>
        <w:tblInd w:w="1080" w:type="dxa"/>
        <w:tblLayout w:type="fixed"/>
        <w:tblLook w:val="04A0" w:firstRow="1" w:lastRow="0" w:firstColumn="1" w:lastColumn="0" w:noHBand="0" w:noVBand="1"/>
      </w:tblPr>
      <w:tblGrid>
        <w:gridCol w:w="676"/>
        <w:gridCol w:w="7424"/>
        <w:gridCol w:w="1546"/>
      </w:tblGrid>
      <w:tr w:rsidR="000D4A7A" w14:paraId="6E759A84" w14:textId="77777777">
        <w:trPr>
          <w:trHeight w:hRule="exact" w:val="664"/>
        </w:trPr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2A86D1E2" w14:textId="77777777" w:rsidR="000D4A7A" w:rsidRDefault="00000000">
            <w:pPr>
              <w:autoSpaceDE w:val="0"/>
              <w:autoSpaceDN w:val="0"/>
              <w:spacing w:before="62" w:after="0" w:line="266" w:lineRule="exact"/>
              <w:jc w:val="center"/>
            </w:pPr>
            <w:r>
              <w:rPr>
                <w:rFonts w:ascii="Liberation Serif" w:eastAsia="Liberation Serif" w:hAnsi="Liberation Serif"/>
                <w:color w:val="000000"/>
                <w:sz w:val="24"/>
              </w:rPr>
              <w:t>Lp.</w:t>
            </w:r>
          </w:p>
        </w:tc>
        <w:tc>
          <w:tcPr>
            <w:tcW w:w="74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112EA3F8" w14:textId="77777777" w:rsidR="000D4A7A" w:rsidRDefault="00000000">
            <w:pPr>
              <w:autoSpaceDE w:val="0"/>
              <w:autoSpaceDN w:val="0"/>
              <w:spacing w:before="62" w:after="0" w:line="266" w:lineRule="exact"/>
              <w:jc w:val="center"/>
            </w:pPr>
            <w:r>
              <w:rPr>
                <w:rFonts w:ascii="Liberation Serif" w:eastAsia="Liberation Serif" w:hAnsi="Liberation Serif"/>
                <w:color w:val="000000"/>
                <w:sz w:val="24"/>
              </w:rPr>
              <w:t>Nazwa leku i dawka</w:t>
            </w:r>
          </w:p>
        </w:tc>
        <w:tc>
          <w:tcPr>
            <w:tcW w:w="1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455524E7" w14:textId="77777777" w:rsidR="000D4A7A" w:rsidRDefault="00000000">
            <w:pPr>
              <w:autoSpaceDE w:val="0"/>
              <w:autoSpaceDN w:val="0"/>
              <w:spacing w:before="52" w:after="0" w:line="276" w:lineRule="exact"/>
              <w:ind w:left="144" w:right="144"/>
              <w:jc w:val="center"/>
            </w:pPr>
            <w:r>
              <w:rPr>
                <w:rFonts w:ascii="Liberation Serif" w:eastAsia="Liberation Serif" w:hAnsi="Liberation Serif"/>
                <w:color w:val="000000"/>
                <w:sz w:val="24"/>
              </w:rPr>
              <w:t xml:space="preserve">Ilość </w:t>
            </w:r>
            <w:r>
              <w:br/>
            </w:r>
            <w:r>
              <w:rPr>
                <w:rFonts w:ascii="Liberation Serif" w:eastAsia="Liberation Serif" w:hAnsi="Liberation Serif"/>
                <w:color w:val="000000"/>
                <w:sz w:val="24"/>
              </w:rPr>
              <w:t>opakowań</w:t>
            </w:r>
          </w:p>
        </w:tc>
      </w:tr>
      <w:tr w:rsidR="000D4A7A" w14:paraId="2AD29BAA" w14:textId="77777777">
        <w:trPr>
          <w:trHeight w:hRule="exact" w:val="386"/>
        </w:trPr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30B5A9AC" w14:textId="77777777" w:rsidR="000D4A7A" w:rsidRDefault="00000000">
            <w:pPr>
              <w:autoSpaceDE w:val="0"/>
              <w:autoSpaceDN w:val="0"/>
              <w:spacing w:before="62" w:after="0" w:line="266" w:lineRule="exact"/>
              <w:jc w:val="center"/>
            </w:pPr>
            <w:r>
              <w:rPr>
                <w:rFonts w:ascii="Liberation Serif" w:eastAsia="Liberation Serif" w:hAnsi="Liberation Serif"/>
                <w:color w:val="000000"/>
                <w:sz w:val="24"/>
              </w:rPr>
              <w:t>1.</w:t>
            </w:r>
          </w:p>
        </w:tc>
        <w:tc>
          <w:tcPr>
            <w:tcW w:w="74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443AFEBB" w14:textId="77777777" w:rsidR="000D4A7A" w:rsidRDefault="000D4A7A"/>
        </w:tc>
        <w:tc>
          <w:tcPr>
            <w:tcW w:w="1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264B1E35" w14:textId="77777777" w:rsidR="000D4A7A" w:rsidRDefault="000D4A7A"/>
        </w:tc>
      </w:tr>
      <w:tr w:rsidR="000D4A7A" w14:paraId="62E9CFA1" w14:textId="77777777">
        <w:trPr>
          <w:trHeight w:hRule="exact" w:val="388"/>
        </w:trPr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6CAA9C60" w14:textId="77777777" w:rsidR="000D4A7A" w:rsidRDefault="00000000">
            <w:pPr>
              <w:autoSpaceDE w:val="0"/>
              <w:autoSpaceDN w:val="0"/>
              <w:spacing w:before="62" w:after="0" w:line="266" w:lineRule="exact"/>
              <w:jc w:val="center"/>
            </w:pPr>
            <w:r>
              <w:rPr>
                <w:rFonts w:ascii="Liberation Serif" w:eastAsia="Liberation Serif" w:hAnsi="Liberation Serif"/>
                <w:color w:val="000000"/>
                <w:sz w:val="24"/>
              </w:rPr>
              <w:t>2.</w:t>
            </w:r>
          </w:p>
        </w:tc>
        <w:tc>
          <w:tcPr>
            <w:tcW w:w="74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683E03FC" w14:textId="77777777" w:rsidR="000D4A7A" w:rsidRDefault="000D4A7A"/>
        </w:tc>
        <w:tc>
          <w:tcPr>
            <w:tcW w:w="1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2E2BD727" w14:textId="77777777" w:rsidR="000D4A7A" w:rsidRDefault="000D4A7A"/>
        </w:tc>
      </w:tr>
      <w:tr w:rsidR="000D4A7A" w14:paraId="2BEDED3F" w14:textId="77777777">
        <w:trPr>
          <w:trHeight w:hRule="exact" w:val="386"/>
        </w:trPr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3ECF32DF" w14:textId="77777777" w:rsidR="000D4A7A" w:rsidRDefault="00000000">
            <w:pPr>
              <w:autoSpaceDE w:val="0"/>
              <w:autoSpaceDN w:val="0"/>
              <w:spacing w:before="62" w:after="0" w:line="266" w:lineRule="exact"/>
              <w:jc w:val="center"/>
            </w:pPr>
            <w:r>
              <w:rPr>
                <w:rFonts w:ascii="Liberation Serif" w:eastAsia="Liberation Serif" w:hAnsi="Liberation Serif"/>
                <w:color w:val="000000"/>
                <w:sz w:val="24"/>
              </w:rPr>
              <w:t>3.</w:t>
            </w:r>
          </w:p>
        </w:tc>
        <w:tc>
          <w:tcPr>
            <w:tcW w:w="74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2DDF779E" w14:textId="77777777" w:rsidR="000D4A7A" w:rsidRDefault="000D4A7A"/>
        </w:tc>
        <w:tc>
          <w:tcPr>
            <w:tcW w:w="1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70FCC3BC" w14:textId="77777777" w:rsidR="000D4A7A" w:rsidRDefault="000D4A7A"/>
        </w:tc>
      </w:tr>
      <w:tr w:rsidR="000D4A7A" w14:paraId="470C6E03" w14:textId="77777777">
        <w:trPr>
          <w:trHeight w:hRule="exact" w:val="388"/>
        </w:trPr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61B35DBB" w14:textId="77777777" w:rsidR="000D4A7A" w:rsidRDefault="00000000">
            <w:pPr>
              <w:autoSpaceDE w:val="0"/>
              <w:autoSpaceDN w:val="0"/>
              <w:spacing w:before="62" w:after="0" w:line="266" w:lineRule="exact"/>
              <w:jc w:val="center"/>
            </w:pPr>
            <w:r>
              <w:rPr>
                <w:rFonts w:ascii="Liberation Serif" w:eastAsia="Liberation Serif" w:hAnsi="Liberation Serif"/>
                <w:color w:val="000000"/>
                <w:sz w:val="24"/>
              </w:rPr>
              <w:t>4.</w:t>
            </w:r>
          </w:p>
        </w:tc>
        <w:tc>
          <w:tcPr>
            <w:tcW w:w="74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391FB297" w14:textId="77777777" w:rsidR="000D4A7A" w:rsidRDefault="000D4A7A"/>
        </w:tc>
        <w:tc>
          <w:tcPr>
            <w:tcW w:w="1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101314AA" w14:textId="77777777" w:rsidR="000D4A7A" w:rsidRDefault="000D4A7A"/>
        </w:tc>
      </w:tr>
      <w:tr w:rsidR="000D4A7A" w14:paraId="6B87B7E3" w14:textId="77777777">
        <w:trPr>
          <w:trHeight w:hRule="exact" w:val="386"/>
        </w:trPr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42E54208" w14:textId="77777777" w:rsidR="000D4A7A" w:rsidRDefault="00000000">
            <w:pPr>
              <w:autoSpaceDE w:val="0"/>
              <w:autoSpaceDN w:val="0"/>
              <w:spacing w:before="62" w:after="0" w:line="266" w:lineRule="exact"/>
              <w:jc w:val="center"/>
            </w:pPr>
            <w:r>
              <w:rPr>
                <w:rFonts w:ascii="Liberation Serif" w:eastAsia="Liberation Serif" w:hAnsi="Liberation Serif"/>
                <w:color w:val="000000"/>
                <w:sz w:val="24"/>
              </w:rPr>
              <w:t>5.</w:t>
            </w:r>
          </w:p>
        </w:tc>
        <w:tc>
          <w:tcPr>
            <w:tcW w:w="74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7022F7AF" w14:textId="77777777" w:rsidR="000D4A7A" w:rsidRDefault="000D4A7A"/>
        </w:tc>
        <w:tc>
          <w:tcPr>
            <w:tcW w:w="1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0884D90F" w14:textId="77777777" w:rsidR="000D4A7A" w:rsidRDefault="000D4A7A"/>
        </w:tc>
      </w:tr>
      <w:tr w:rsidR="000D4A7A" w14:paraId="2D4AD939" w14:textId="77777777">
        <w:trPr>
          <w:trHeight w:hRule="exact" w:val="388"/>
        </w:trPr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50A67C72" w14:textId="77777777" w:rsidR="000D4A7A" w:rsidRDefault="00000000">
            <w:pPr>
              <w:autoSpaceDE w:val="0"/>
              <w:autoSpaceDN w:val="0"/>
              <w:spacing w:before="62" w:after="0" w:line="266" w:lineRule="exact"/>
              <w:jc w:val="center"/>
            </w:pPr>
            <w:r>
              <w:rPr>
                <w:rFonts w:ascii="Liberation Serif" w:eastAsia="Liberation Serif" w:hAnsi="Liberation Serif"/>
                <w:color w:val="000000"/>
                <w:sz w:val="24"/>
              </w:rPr>
              <w:t>6.</w:t>
            </w:r>
          </w:p>
        </w:tc>
        <w:tc>
          <w:tcPr>
            <w:tcW w:w="74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1E00FA5B" w14:textId="77777777" w:rsidR="000D4A7A" w:rsidRDefault="000D4A7A"/>
        </w:tc>
        <w:tc>
          <w:tcPr>
            <w:tcW w:w="1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26913FD7" w14:textId="77777777" w:rsidR="000D4A7A" w:rsidRDefault="000D4A7A"/>
        </w:tc>
      </w:tr>
      <w:tr w:rsidR="000D4A7A" w14:paraId="75DC5FBD" w14:textId="77777777">
        <w:trPr>
          <w:trHeight w:hRule="exact" w:val="386"/>
        </w:trPr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2B7C2970" w14:textId="77777777" w:rsidR="000D4A7A" w:rsidRDefault="00000000">
            <w:pPr>
              <w:autoSpaceDE w:val="0"/>
              <w:autoSpaceDN w:val="0"/>
              <w:spacing w:before="62" w:after="0" w:line="266" w:lineRule="exact"/>
              <w:jc w:val="center"/>
            </w:pPr>
            <w:r>
              <w:rPr>
                <w:rFonts w:ascii="Liberation Serif" w:eastAsia="Liberation Serif" w:hAnsi="Liberation Serif"/>
                <w:color w:val="000000"/>
                <w:sz w:val="24"/>
              </w:rPr>
              <w:t>7.</w:t>
            </w:r>
          </w:p>
        </w:tc>
        <w:tc>
          <w:tcPr>
            <w:tcW w:w="74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554E7D56" w14:textId="77777777" w:rsidR="000D4A7A" w:rsidRDefault="000D4A7A"/>
        </w:tc>
        <w:tc>
          <w:tcPr>
            <w:tcW w:w="1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3F2B294E" w14:textId="77777777" w:rsidR="000D4A7A" w:rsidRDefault="000D4A7A"/>
        </w:tc>
      </w:tr>
      <w:tr w:rsidR="000D4A7A" w14:paraId="68B8DF6C" w14:textId="77777777">
        <w:trPr>
          <w:trHeight w:hRule="exact" w:val="388"/>
        </w:trPr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2251BDAA" w14:textId="77777777" w:rsidR="000D4A7A" w:rsidRDefault="00000000">
            <w:pPr>
              <w:autoSpaceDE w:val="0"/>
              <w:autoSpaceDN w:val="0"/>
              <w:spacing w:before="62" w:after="0" w:line="266" w:lineRule="exact"/>
              <w:jc w:val="center"/>
            </w:pPr>
            <w:r>
              <w:rPr>
                <w:rFonts w:ascii="Liberation Serif" w:eastAsia="Liberation Serif" w:hAnsi="Liberation Serif"/>
                <w:color w:val="000000"/>
                <w:sz w:val="24"/>
              </w:rPr>
              <w:t>8.</w:t>
            </w:r>
          </w:p>
        </w:tc>
        <w:tc>
          <w:tcPr>
            <w:tcW w:w="74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34E5DABB" w14:textId="77777777" w:rsidR="000D4A7A" w:rsidRDefault="000D4A7A"/>
        </w:tc>
        <w:tc>
          <w:tcPr>
            <w:tcW w:w="1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710505B5" w14:textId="77777777" w:rsidR="000D4A7A" w:rsidRDefault="000D4A7A"/>
        </w:tc>
      </w:tr>
      <w:tr w:rsidR="000D4A7A" w14:paraId="0DAB0D94" w14:textId="77777777">
        <w:trPr>
          <w:trHeight w:hRule="exact" w:val="386"/>
        </w:trPr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17601704" w14:textId="77777777" w:rsidR="000D4A7A" w:rsidRDefault="00000000">
            <w:pPr>
              <w:autoSpaceDE w:val="0"/>
              <w:autoSpaceDN w:val="0"/>
              <w:spacing w:before="62" w:after="0" w:line="266" w:lineRule="exact"/>
              <w:jc w:val="center"/>
            </w:pPr>
            <w:r>
              <w:rPr>
                <w:rFonts w:ascii="Liberation Serif" w:eastAsia="Liberation Serif" w:hAnsi="Liberation Serif"/>
                <w:color w:val="000000"/>
                <w:sz w:val="24"/>
              </w:rPr>
              <w:t>9.</w:t>
            </w:r>
          </w:p>
        </w:tc>
        <w:tc>
          <w:tcPr>
            <w:tcW w:w="74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5C5FB3B1" w14:textId="77777777" w:rsidR="000D4A7A" w:rsidRDefault="000D4A7A"/>
        </w:tc>
        <w:tc>
          <w:tcPr>
            <w:tcW w:w="1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5E7D72D4" w14:textId="77777777" w:rsidR="000D4A7A" w:rsidRDefault="000D4A7A"/>
        </w:tc>
      </w:tr>
      <w:tr w:rsidR="000D4A7A" w14:paraId="4BFBA6BD" w14:textId="77777777">
        <w:trPr>
          <w:trHeight w:hRule="exact" w:val="388"/>
        </w:trPr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7634A314" w14:textId="77777777" w:rsidR="000D4A7A" w:rsidRDefault="00000000">
            <w:pPr>
              <w:autoSpaceDE w:val="0"/>
              <w:autoSpaceDN w:val="0"/>
              <w:spacing w:before="62" w:after="0" w:line="266" w:lineRule="exact"/>
              <w:jc w:val="center"/>
            </w:pPr>
            <w:r>
              <w:rPr>
                <w:rFonts w:ascii="Liberation Serif" w:eastAsia="Liberation Serif" w:hAnsi="Liberation Serif"/>
                <w:color w:val="000000"/>
                <w:sz w:val="24"/>
              </w:rPr>
              <w:t>10.</w:t>
            </w:r>
          </w:p>
        </w:tc>
        <w:tc>
          <w:tcPr>
            <w:tcW w:w="74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5C613EEF" w14:textId="77777777" w:rsidR="000D4A7A" w:rsidRDefault="000D4A7A"/>
        </w:tc>
        <w:tc>
          <w:tcPr>
            <w:tcW w:w="15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0" w:type="dxa"/>
              <w:right w:w="0" w:type="dxa"/>
            </w:tcMar>
          </w:tcPr>
          <w:p w14:paraId="19B83CA8" w14:textId="77777777" w:rsidR="000D4A7A" w:rsidRDefault="000D4A7A"/>
        </w:tc>
      </w:tr>
    </w:tbl>
    <w:p w14:paraId="103872DC" w14:textId="77777777" w:rsidR="000D4A7A" w:rsidRDefault="000D4A7A">
      <w:pPr>
        <w:autoSpaceDE w:val="0"/>
        <w:autoSpaceDN w:val="0"/>
        <w:spacing w:after="0" w:line="222" w:lineRule="exact"/>
      </w:pPr>
    </w:p>
    <w:tbl>
      <w:tblPr>
        <w:tblW w:w="0" w:type="auto"/>
        <w:tblInd w:w="706" w:type="dxa"/>
        <w:tblLayout w:type="fixed"/>
        <w:tblLook w:val="04A0" w:firstRow="1" w:lastRow="0" w:firstColumn="1" w:lastColumn="0" w:noHBand="0" w:noVBand="1"/>
      </w:tblPr>
      <w:tblGrid>
        <w:gridCol w:w="940"/>
        <w:gridCol w:w="9020"/>
      </w:tblGrid>
      <w:tr w:rsidR="000D4A7A" w14:paraId="6E13AB6A" w14:textId="77777777">
        <w:trPr>
          <w:trHeight w:hRule="exact" w:val="310"/>
        </w:trPr>
        <w:tc>
          <w:tcPr>
            <w:tcW w:w="940" w:type="dxa"/>
            <w:tcMar>
              <w:left w:w="0" w:type="dxa"/>
              <w:right w:w="0" w:type="dxa"/>
            </w:tcMar>
          </w:tcPr>
          <w:p w14:paraId="609B1F5D" w14:textId="77777777" w:rsidR="000D4A7A" w:rsidRDefault="00000000">
            <w:pPr>
              <w:autoSpaceDE w:val="0"/>
              <w:autoSpaceDN w:val="0"/>
              <w:spacing w:before="88" w:after="0" w:line="220" w:lineRule="exact"/>
              <w:ind w:right="126"/>
              <w:jc w:val="right"/>
            </w:pPr>
            <w:r>
              <w:rPr>
                <w:rFonts w:ascii="OpenSymbol" w:eastAsia="OpenSymbol" w:hAnsi="OpenSymbol"/>
                <w:color w:val="000000"/>
              </w:rPr>
              <w:t>•</w:t>
            </w:r>
          </w:p>
        </w:tc>
        <w:tc>
          <w:tcPr>
            <w:tcW w:w="9020" w:type="dxa"/>
            <w:tcMar>
              <w:left w:w="0" w:type="dxa"/>
              <w:right w:w="0" w:type="dxa"/>
            </w:tcMar>
          </w:tcPr>
          <w:p w14:paraId="3A0F0A87" w14:textId="77777777" w:rsidR="000D4A7A" w:rsidRDefault="00000000">
            <w:pPr>
              <w:autoSpaceDE w:val="0"/>
              <w:autoSpaceDN w:val="0"/>
              <w:spacing w:before="60" w:after="0" w:line="244" w:lineRule="exact"/>
              <w:ind w:left="156"/>
            </w:pPr>
            <w:r>
              <w:rPr>
                <w:rFonts w:ascii="Liberation Serif" w:eastAsia="Liberation Serif" w:hAnsi="Liberation Serif"/>
                <w:color w:val="000000"/>
              </w:rPr>
              <w:t xml:space="preserve">Oświadczam, że stan mojego zdrowia jest stabilny i nie obserwuję u siebie niepokojących objawów </w:t>
            </w:r>
          </w:p>
        </w:tc>
      </w:tr>
    </w:tbl>
    <w:p w14:paraId="03A40190" w14:textId="77777777" w:rsidR="000D4A7A" w:rsidRDefault="00000000">
      <w:pPr>
        <w:autoSpaceDE w:val="0"/>
        <w:autoSpaceDN w:val="0"/>
        <w:spacing w:before="2" w:after="0" w:line="244" w:lineRule="exact"/>
        <w:ind w:left="1802"/>
      </w:pPr>
      <w:r>
        <w:rPr>
          <w:rFonts w:ascii="Liberation Serif" w:eastAsia="Liberation Serif" w:hAnsi="Liberation Serif"/>
          <w:color w:val="000000"/>
        </w:rPr>
        <w:t>wymagających konsultacji lekarskiej w celu zmiany leczenia.</w:t>
      </w:r>
    </w:p>
    <w:p w14:paraId="45DCB51F" w14:textId="77777777" w:rsidR="000D4A7A" w:rsidRDefault="00000000">
      <w:pPr>
        <w:tabs>
          <w:tab w:val="left" w:pos="1802"/>
          <w:tab w:val="left" w:pos="2168"/>
        </w:tabs>
        <w:autoSpaceDE w:val="0"/>
        <w:autoSpaceDN w:val="0"/>
        <w:spacing w:after="0" w:line="254" w:lineRule="exact"/>
        <w:ind w:left="1442"/>
      </w:pPr>
      <w:r>
        <w:rPr>
          <w:rFonts w:ascii="OpenSymbol" w:eastAsia="OpenSymbol" w:hAnsi="OpenSymbol"/>
          <w:color w:val="000000"/>
        </w:rPr>
        <w:t>•</w:t>
      </w:r>
      <w:r>
        <w:tab/>
      </w:r>
      <w:r>
        <w:rPr>
          <w:rFonts w:ascii="Liberation Serif" w:eastAsia="Liberation Serif" w:hAnsi="Liberation Serif"/>
          <w:color w:val="000000"/>
        </w:rPr>
        <w:t xml:space="preserve">Oświadczam, że aktualnie nie przebywam w szpitalu ani w innym zakładzie leczniczym na leczeniu. </w:t>
      </w:r>
      <w:r>
        <w:tab/>
      </w:r>
      <w:r>
        <w:rPr>
          <w:rFonts w:ascii="Liberation Serif" w:eastAsia="Liberation Serif" w:hAnsi="Liberation Serif"/>
          <w:color w:val="000000"/>
        </w:rPr>
        <w:t>Data………………….…..          Podpis pacjenta……………………………………..</w:t>
      </w:r>
    </w:p>
    <w:p w14:paraId="71B8CA5A" w14:textId="77777777" w:rsidR="00277202" w:rsidRDefault="00277202">
      <w:pPr>
        <w:autoSpaceDE w:val="0"/>
        <w:autoSpaceDN w:val="0"/>
        <w:spacing w:before="100" w:after="0" w:line="406" w:lineRule="exact"/>
        <w:ind w:left="1082" w:right="720"/>
        <w:rPr>
          <w:rFonts w:ascii="Liberation Serif" w:eastAsia="Liberation Serif" w:hAnsi="Liberation Serif"/>
          <w:b/>
          <w:color w:val="000000"/>
        </w:rPr>
      </w:pPr>
    </w:p>
    <w:p w14:paraId="7FA9FCEE" w14:textId="375923A2" w:rsidR="00277202" w:rsidRDefault="00277202">
      <w:pPr>
        <w:autoSpaceDE w:val="0"/>
        <w:autoSpaceDN w:val="0"/>
        <w:spacing w:before="100" w:after="0" w:line="406" w:lineRule="exact"/>
        <w:ind w:left="1082" w:right="720"/>
        <w:rPr>
          <w:rFonts w:ascii="Liberation Serif" w:eastAsia="Liberation Serif" w:hAnsi="Liberation Serif"/>
          <w:b/>
          <w:color w:val="000000"/>
        </w:rPr>
      </w:pPr>
      <w:proofErr w:type="spellStart"/>
      <w:r>
        <w:rPr>
          <w:rFonts w:ascii="Liberation Serif" w:eastAsia="Liberation Serif" w:hAnsi="Liberation Serif"/>
          <w:b/>
          <w:color w:val="000000"/>
        </w:rPr>
        <w:t>KODy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 do </w:t>
      </w:r>
      <w:proofErr w:type="spellStart"/>
      <w:r>
        <w:rPr>
          <w:rFonts w:ascii="Liberation Serif" w:eastAsia="Liberation Serif" w:hAnsi="Liberation Serif"/>
          <w:b/>
          <w:color w:val="000000"/>
        </w:rPr>
        <w:t>recept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 </w:t>
      </w:r>
      <w:proofErr w:type="spellStart"/>
      <w:r>
        <w:rPr>
          <w:rFonts w:ascii="Liberation Serif" w:eastAsia="Liberation Serif" w:hAnsi="Liberation Serif"/>
          <w:b/>
          <w:color w:val="000000"/>
        </w:rPr>
        <w:t>dostajecie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 </w:t>
      </w:r>
      <w:proofErr w:type="spellStart"/>
      <w:r>
        <w:rPr>
          <w:rFonts w:ascii="Liberation Serif" w:eastAsia="Liberation Serif" w:hAnsi="Liberation Serif"/>
          <w:b/>
          <w:color w:val="000000"/>
        </w:rPr>
        <w:t>Państwo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 </w:t>
      </w:r>
      <w:proofErr w:type="spellStart"/>
      <w:r>
        <w:rPr>
          <w:rFonts w:ascii="Liberation Serif" w:eastAsia="Liberation Serif" w:hAnsi="Liberation Serif"/>
          <w:b/>
          <w:color w:val="000000"/>
        </w:rPr>
        <w:t>drogą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 SMS-</w:t>
      </w:r>
      <w:proofErr w:type="spellStart"/>
      <w:r>
        <w:rPr>
          <w:rFonts w:ascii="Liberation Serif" w:eastAsia="Liberation Serif" w:hAnsi="Liberation Serif"/>
          <w:b/>
          <w:color w:val="000000"/>
        </w:rPr>
        <w:t>ową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. </w:t>
      </w:r>
    </w:p>
    <w:p w14:paraId="74B90E7C" w14:textId="74C08B4A" w:rsidR="00277202" w:rsidRDefault="00277202">
      <w:pPr>
        <w:autoSpaceDE w:val="0"/>
        <w:autoSpaceDN w:val="0"/>
        <w:spacing w:before="100" w:after="0" w:line="406" w:lineRule="exact"/>
        <w:ind w:left="1082" w:right="720"/>
        <w:rPr>
          <w:rFonts w:ascii="Liberation Serif" w:eastAsia="Liberation Serif" w:hAnsi="Liberation Serif"/>
          <w:b/>
          <w:color w:val="000000"/>
        </w:rPr>
      </w:pPr>
      <w:proofErr w:type="spellStart"/>
      <w:r>
        <w:rPr>
          <w:rFonts w:ascii="Liberation Serif" w:eastAsia="Liberation Serif" w:hAnsi="Liberation Serif"/>
          <w:b/>
          <w:color w:val="000000"/>
        </w:rPr>
        <w:t>Prosimy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 o </w:t>
      </w:r>
      <w:proofErr w:type="spellStart"/>
      <w:r>
        <w:rPr>
          <w:rFonts w:ascii="Liberation Serif" w:eastAsia="Liberation Serif" w:hAnsi="Liberation Serif"/>
          <w:b/>
          <w:color w:val="000000"/>
        </w:rPr>
        <w:t>podanie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 </w:t>
      </w:r>
      <w:proofErr w:type="spellStart"/>
      <w:r>
        <w:rPr>
          <w:rFonts w:ascii="Liberation Serif" w:eastAsia="Liberation Serif" w:hAnsi="Liberation Serif"/>
          <w:b/>
          <w:color w:val="000000"/>
        </w:rPr>
        <w:t>aktualnego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 </w:t>
      </w:r>
      <w:proofErr w:type="spellStart"/>
      <w:r>
        <w:rPr>
          <w:rFonts w:ascii="Liberation Serif" w:eastAsia="Liberation Serif" w:hAnsi="Liberation Serif"/>
          <w:b/>
          <w:color w:val="000000"/>
        </w:rPr>
        <w:t>numeru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 </w:t>
      </w:r>
      <w:proofErr w:type="spellStart"/>
      <w:r>
        <w:rPr>
          <w:rFonts w:ascii="Liberation Serif" w:eastAsia="Liberation Serif" w:hAnsi="Liberation Serif"/>
          <w:b/>
          <w:color w:val="000000"/>
        </w:rPr>
        <w:t>kontaktowego</w:t>
      </w:r>
      <w:proofErr w:type="spellEnd"/>
      <w:r>
        <w:rPr>
          <w:rFonts w:ascii="Liberation Serif" w:eastAsia="Liberation Serif" w:hAnsi="Liberation Serif"/>
          <w:b/>
          <w:color w:val="000000"/>
        </w:rPr>
        <w:t>.</w:t>
      </w:r>
    </w:p>
    <w:p w14:paraId="19AC81C8" w14:textId="77777777" w:rsidR="00277202" w:rsidRDefault="00277202">
      <w:pPr>
        <w:autoSpaceDE w:val="0"/>
        <w:autoSpaceDN w:val="0"/>
        <w:spacing w:before="100" w:after="0" w:line="406" w:lineRule="exact"/>
        <w:ind w:left="1082" w:right="720"/>
        <w:rPr>
          <w:rFonts w:ascii="Liberation Serif" w:eastAsia="Liberation Serif" w:hAnsi="Liberation Serif"/>
          <w:b/>
          <w:color w:val="000000"/>
        </w:rPr>
      </w:pPr>
    </w:p>
    <w:p w14:paraId="3F1EF5F7" w14:textId="4B9380C9" w:rsidR="00277202" w:rsidRDefault="00277202">
      <w:pPr>
        <w:autoSpaceDE w:val="0"/>
        <w:autoSpaceDN w:val="0"/>
        <w:spacing w:before="100" w:after="0" w:line="406" w:lineRule="exact"/>
        <w:ind w:left="1082" w:right="720"/>
        <w:rPr>
          <w:rFonts w:ascii="Liberation Serif" w:eastAsia="Liberation Serif" w:hAnsi="Liberation Serif"/>
          <w:b/>
          <w:color w:val="000000"/>
        </w:rPr>
      </w:pPr>
      <w:proofErr w:type="spellStart"/>
      <w:r>
        <w:rPr>
          <w:rFonts w:ascii="Liberation Serif" w:eastAsia="Liberation Serif" w:hAnsi="Liberation Serif"/>
          <w:b/>
          <w:color w:val="000000"/>
        </w:rPr>
        <w:t>Informujemy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, </w:t>
      </w:r>
      <w:proofErr w:type="spellStart"/>
      <w:r>
        <w:rPr>
          <w:rFonts w:ascii="Liberation Serif" w:eastAsia="Liberation Serif" w:hAnsi="Liberation Serif"/>
          <w:b/>
          <w:color w:val="000000"/>
        </w:rPr>
        <w:t>że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 </w:t>
      </w:r>
      <w:proofErr w:type="spellStart"/>
      <w:r>
        <w:rPr>
          <w:rFonts w:ascii="Liberation Serif" w:eastAsia="Liberation Serif" w:hAnsi="Liberation Serif"/>
          <w:b/>
          <w:color w:val="000000"/>
        </w:rPr>
        <w:t>lekarz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 ma </w:t>
      </w:r>
      <w:proofErr w:type="spellStart"/>
      <w:r>
        <w:rPr>
          <w:rFonts w:ascii="Liberation Serif" w:eastAsia="Liberation Serif" w:hAnsi="Liberation Serif"/>
          <w:b/>
          <w:color w:val="000000"/>
        </w:rPr>
        <w:t>na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 </w:t>
      </w:r>
      <w:proofErr w:type="spellStart"/>
      <w:r>
        <w:rPr>
          <w:rFonts w:ascii="Liberation Serif" w:eastAsia="Liberation Serif" w:hAnsi="Liberation Serif"/>
          <w:b/>
          <w:color w:val="000000"/>
        </w:rPr>
        <w:t>wystawienie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 </w:t>
      </w:r>
      <w:proofErr w:type="spellStart"/>
      <w:r>
        <w:rPr>
          <w:rFonts w:ascii="Liberation Serif" w:eastAsia="Liberation Serif" w:hAnsi="Liberation Serif"/>
          <w:b/>
          <w:color w:val="000000"/>
        </w:rPr>
        <w:t>recepty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 14 </w:t>
      </w:r>
      <w:proofErr w:type="spellStart"/>
      <w:r>
        <w:rPr>
          <w:rFonts w:ascii="Liberation Serif" w:eastAsia="Liberation Serif" w:hAnsi="Liberation Serif"/>
          <w:b/>
          <w:color w:val="000000"/>
        </w:rPr>
        <w:t>dni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 </w:t>
      </w:r>
      <w:proofErr w:type="spellStart"/>
      <w:r>
        <w:rPr>
          <w:rFonts w:ascii="Liberation Serif" w:eastAsia="Liberation Serif" w:hAnsi="Liberation Serif"/>
          <w:b/>
          <w:color w:val="000000"/>
        </w:rPr>
        <w:t>roboczych</w:t>
      </w:r>
      <w:proofErr w:type="spellEnd"/>
      <w:r>
        <w:rPr>
          <w:rFonts w:ascii="Liberation Serif" w:eastAsia="Liberation Serif" w:hAnsi="Liberation Serif"/>
          <w:b/>
          <w:color w:val="000000"/>
        </w:rPr>
        <w:t>!</w:t>
      </w:r>
    </w:p>
    <w:p w14:paraId="4F8F5BEA" w14:textId="77777777" w:rsidR="00277202" w:rsidRDefault="00277202">
      <w:pPr>
        <w:autoSpaceDE w:val="0"/>
        <w:autoSpaceDN w:val="0"/>
        <w:spacing w:before="100" w:after="0" w:line="406" w:lineRule="exact"/>
        <w:ind w:left="1082" w:right="720"/>
        <w:rPr>
          <w:rFonts w:ascii="Liberation Serif" w:eastAsia="Liberation Serif" w:hAnsi="Liberation Serif"/>
          <w:b/>
          <w:color w:val="000000"/>
        </w:rPr>
      </w:pPr>
    </w:p>
    <w:p w14:paraId="0605D59F" w14:textId="4F00FFE0" w:rsidR="000D4A7A" w:rsidRDefault="00000000" w:rsidP="00277202">
      <w:pPr>
        <w:autoSpaceDE w:val="0"/>
        <w:autoSpaceDN w:val="0"/>
        <w:spacing w:before="100" w:after="0" w:line="406" w:lineRule="exact"/>
        <w:ind w:left="720" w:right="720" w:firstLine="362"/>
      </w:pPr>
      <w:proofErr w:type="spellStart"/>
      <w:r>
        <w:rPr>
          <w:rFonts w:ascii="Liberation Serif" w:eastAsia="Liberation Serif" w:hAnsi="Liberation Serif"/>
          <w:b/>
          <w:color w:val="000000"/>
        </w:rPr>
        <w:t>Informujemy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 o </w:t>
      </w:r>
      <w:proofErr w:type="spellStart"/>
      <w:r>
        <w:rPr>
          <w:rFonts w:ascii="Liberation Serif" w:eastAsia="Liberation Serif" w:hAnsi="Liberation Serif"/>
          <w:b/>
          <w:color w:val="000000"/>
        </w:rPr>
        <w:t>możliwości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 </w:t>
      </w:r>
      <w:proofErr w:type="spellStart"/>
      <w:r>
        <w:rPr>
          <w:rFonts w:ascii="Liberation Serif" w:eastAsia="Liberation Serif" w:hAnsi="Liberation Serif"/>
          <w:b/>
          <w:color w:val="000000"/>
        </w:rPr>
        <w:t>zamawiania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 </w:t>
      </w:r>
      <w:proofErr w:type="spellStart"/>
      <w:r>
        <w:rPr>
          <w:rFonts w:ascii="Liberation Serif" w:eastAsia="Liberation Serif" w:hAnsi="Liberation Serif"/>
          <w:b/>
          <w:color w:val="000000"/>
        </w:rPr>
        <w:t>recept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 </w:t>
      </w:r>
      <w:proofErr w:type="spellStart"/>
      <w:r>
        <w:rPr>
          <w:rFonts w:ascii="Liberation Serif" w:eastAsia="Liberation Serif" w:hAnsi="Liberation Serif"/>
          <w:b/>
          <w:color w:val="000000"/>
        </w:rPr>
        <w:t>na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 </w:t>
      </w:r>
      <w:proofErr w:type="spellStart"/>
      <w:r>
        <w:rPr>
          <w:rFonts w:ascii="Liberation Serif" w:eastAsia="Liberation Serif" w:hAnsi="Liberation Serif"/>
          <w:b/>
          <w:color w:val="000000"/>
        </w:rPr>
        <w:t>leki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 </w:t>
      </w:r>
      <w:proofErr w:type="spellStart"/>
      <w:r>
        <w:rPr>
          <w:rFonts w:ascii="Liberation Serif" w:eastAsia="Liberation Serif" w:hAnsi="Liberation Serif"/>
          <w:b/>
          <w:color w:val="000000"/>
        </w:rPr>
        <w:t>stałe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 </w:t>
      </w:r>
      <w:proofErr w:type="spellStart"/>
      <w:r>
        <w:rPr>
          <w:rFonts w:ascii="Liberation Serif" w:eastAsia="Liberation Serif" w:hAnsi="Liberation Serif"/>
          <w:b/>
          <w:color w:val="000000"/>
        </w:rPr>
        <w:t>drogą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 </w:t>
      </w:r>
      <w:proofErr w:type="spellStart"/>
      <w:r>
        <w:rPr>
          <w:rFonts w:ascii="Liberation Serif" w:eastAsia="Liberation Serif" w:hAnsi="Liberation Serif"/>
          <w:b/>
          <w:color w:val="000000"/>
        </w:rPr>
        <w:t>mailową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 </w:t>
      </w:r>
      <w:proofErr w:type="spellStart"/>
      <w:r>
        <w:rPr>
          <w:rFonts w:ascii="Liberation Serif" w:eastAsia="Liberation Serif" w:hAnsi="Liberation Serif"/>
          <w:b/>
          <w:color w:val="000000"/>
        </w:rPr>
        <w:t>na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 </w:t>
      </w:r>
      <w:proofErr w:type="spellStart"/>
      <w:r>
        <w:rPr>
          <w:rFonts w:ascii="Liberation Serif" w:eastAsia="Liberation Serif" w:hAnsi="Liberation Serif"/>
          <w:b/>
          <w:color w:val="000000"/>
        </w:rPr>
        <w:t>adres</w:t>
      </w:r>
      <w:proofErr w:type="spellEnd"/>
      <w:r>
        <w:rPr>
          <w:rFonts w:ascii="Liberation Serif" w:eastAsia="Liberation Serif" w:hAnsi="Liberation Serif"/>
          <w:b/>
          <w:color w:val="000000"/>
        </w:rPr>
        <w:t xml:space="preserve"> </w:t>
      </w:r>
      <w:r>
        <w:br/>
      </w:r>
      <w:r w:rsidR="00277202">
        <w:rPr>
          <w:rFonts w:ascii="Liberation Serif" w:eastAsia="Liberation Serif" w:hAnsi="Liberation Serif"/>
          <w:b/>
          <w:color w:val="000000"/>
        </w:rPr>
        <w:t xml:space="preserve">                                                                             </w:t>
      </w:r>
      <w:r w:rsidR="00901F17">
        <w:rPr>
          <w:rFonts w:ascii="Liberation Serif" w:eastAsia="Liberation Serif" w:hAnsi="Liberation Serif"/>
          <w:b/>
          <w:color w:val="000000"/>
        </w:rPr>
        <w:t>receptyfm@gmail.com</w:t>
      </w:r>
      <w:r>
        <w:rPr>
          <w:rFonts w:ascii="Liberation Serif" w:eastAsia="Liberation Serif" w:hAnsi="Liberation Serif"/>
          <w:b/>
          <w:color w:val="000000"/>
        </w:rPr>
        <w:t xml:space="preserve"> </w:t>
      </w:r>
      <w:r>
        <w:br/>
      </w:r>
      <w:r>
        <w:br/>
      </w:r>
      <w:proofErr w:type="spellStart"/>
      <w:r>
        <w:rPr>
          <w:rFonts w:ascii="Liberation Serif" w:eastAsia="Liberation Serif" w:hAnsi="Liberation Serif"/>
          <w:color w:val="000000"/>
          <w:sz w:val="18"/>
        </w:rPr>
        <w:t>Pacjent</w:t>
      </w:r>
      <w:proofErr w:type="spellEnd"/>
      <w:r>
        <w:rPr>
          <w:rFonts w:ascii="Liberation Serif" w:eastAsia="Liberation Serif" w:hAnsi="Liberation Serif"/>
          <w:color w:val="000000"/>
          <w:sz w:val="18"/>
        </w:rPr>
        <w:t xml:space="preserve"> </w:t>
      </w:r>
      <w:proofErr w:type="spellStart"/>
      <w:r>
        <w:rPr>
          <w:rFonts w:ascii="Liberation Serif" w:eastAsia="Liberation Serif" w:hAnsi="Liberation Serif"/>
          <w:color w:val="000000"/>
          <w:sz w:val="18"/>
        </w:rPr>
        <w:t>został</w:t>
      </w:r>
      <w:proofErr w:type="spellEnd"/>
      <w:r>
        <w:rPr>
          <w:rFonts w:ascii="Liberation Serif" w:eastAsia="Liberation Serif" w:hAnsi="Liberation Serif"/>
          <w:color w:val="000000"/>
          <w:sz w:val="18"/>
        </w:rPr>
        <w:t xml:space="preserve"> </w:t>
      </w:r>
      <w:proofErr w:type="spellStart"/>
      <w:r>
        <w:rPr>
          <w:rFonts w:ascii="Liberation Serif" w:eastAsia="Liberation Serif" w:hAnsi="Liberation Serif"/>
          <w:color w:val="000000"/>
          <w:sz w:val="18"/>
        </w:rPr>
        <w:t>poinformowany</w:t>
      </w:r>
      <w:proofErr w:type="spellEnd"/>
      <w:r>
        <w:rPr>
          <w:rFonts w:ascii="Liberation Serif" w:eastAsia="Liberation Serif" w:hAnsi="Liberation Serif"/>
          <w:color w:val="000000"/>
          <w:sz w:val="18"/>
        </w:rPr>
        <w:t xml:space="preserve"> o wszystkich swoich prawach i otrzymał odpowiednią informację o terminie odbioru recept.</w:t>
      </w:r>
    </w:p>
    <w:sectPr w:rsidR="000D4A7A" w:rsidSect="00034616">
      <w:pgSz w:w="11906" w:h="16838"/>
      <w:pgMar w:top="0" w:right="1104" w:bottom="642" w:left="54" w:header="720" w:footer="720" w:gutter="0"/>
      <w:cols w:space="720" w:equalWidth="0">
        <w:col w:w="10748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OpenSymbol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9028979">
    <w:abstractNumId w:val="8"/>
  </w:num>
  <w:num w:numId="2" w16cid:durableId="998535370">
    <w:abstractNumId w:val="6"/>
  </w:num>
  <w:num w:numId="3" w16cid:durableId="41639612">
    <w:abstractNumId w:val="5"/>
  </w:num>
  <w:num w:numId="4" w16cid:durableId="30813619">
    <w:abstractNumId w:val="4"/>
  </w:num>
  <w:num w:numId="5" w16cid:durableId="61106377">
    <w:abstractNumId w:val="7"/>
  </w:num>
  <w:num w:numId="6" w16cid:durableId="1615094714">
    <w:abstractNumId w:val="3"/>
  </w:num>
  <w:num w:numId="7" w16cid:durableId="1309358144">
    <w:abstractNumId w:val="2"/>
  </w:num>
  <w:num w:numId="8" w16cid:durableId="846671445">
    <w:abstractNumId w:val="1"/>
  </w:num>
  <w:num w:numId="9" w16cid:durableId="118516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4A7A"/>
    <w:rsid w:val="0015074B"/>
    <w:rsid w:val="00277202"/>
    <w:rsid w:val="0029639D"/>
    <w:rsid w:val="002E5063"/>
    <w:rsid w:val="00326F90"/>
    <w:rsid w:val="00901F1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5662B"/>
  <w14:defaultImageDpi w14:val="300"/>
  <w15:docId w15:val="{831EE40A-45C3-427E-BC33-EC58099C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Małgorzata Babińska</cp:lastModifiedBy>
  <cp:revision>4</cp:revision>
  <dcterms:created xsi:type="dcterms:W3CDTF">2022-12-04T16:02:00Z</dcterms:created>
  <dcterms:modified xsi:type="dcterms:W3CDTF">2022-12-06T21:55:00Z</dcterms:modified>
  <cp:category/>
</cp:coreProperties>
</file>